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Nombre del currículo"/>
        <w:tag w:val="Nombre del currículo"/>
        <w:id w:val="703981219"/>
        <w:placeholder>
          <w:docPart w:val="FEABD4707E4242A4A0A1DD1EB897B644"/>
        </w:placeholder>
        <w:docPartList>
          <w:docPartGallery w:val="Quick Parts"/>
          <w:docPartCategory w:val=" Nombre del currículo"/>
        </w:docPartList>
      </w:sdtPr>
      <w:sdtEndPr/>
      <w:sdtContent>
        <w:tbl>
          <w:tblPr>
            <w:tblStyle w:val="Tablaconcuadrcula"/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29"/>
            <w:gridCol w:w="8726"/>
          </w:tblGrid>
          <w:tr w:rsidR="00267E9C" w14:paraId="33DA0EDD" w14:textId="77777777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14:paraId="5521D911" w14:textId="77777777" w:rsidR="00267E9C" w:rsidRDefault="00267E9C"/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14:paraId="0E91456F" w14:textId="4ACA76CB" w:rsidR="00267E9C" w:rsidRDefault="00267E9C" w:rsidP="00D052A6">
                <w:pPr>
                  <w:pStyle w:val="Nombre"/>
                </w:pPr>
                <w:r>
                  <w:rPr>
                    <w:color w:val="9FB8CD" w:themeColor="accent2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61C5266CD08844AAAABC65E0FC92BC18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005C0C">
                      <w:t>Gabriel Mauricio Lara Rojas</w:t>
                    </w:r>
                  </w:sdtContent>
                </w:sdt>
              </w:p>
              <w:p w14:paraId="76216825" w14:textId="021F15E6" w:rsidR="00267E9C" w:rsidRDefault="00F638A6" w:rsidP="00F638A6">
                <w:pPr>
                  <w:pStyle w:val="Textodedireccin"/>
                  <w:rPr>
                    <w:sz w:val="20"/>
                    <w:szCs w:val="30"/>
                  </w:rPr>
                </w:pPr>
                <w:r w:rsidRPr="00F638A6">
                  <w:rPr>
                    <w:sz w:val="20"/>
                    <w:szCs w:val="30"/>
                  </w:rPr>
                  <w:t xml:space="preserve">Cel: +56 9 </w:t>
                </w:r>
                <w:r w:rsidR="00005C0C">
                  <w:rPr>
                    <w:sz w:val="20"/>
                    <w:szCs w:val="30"/>
                  </w:rPr>
                  <w:t>5 056 7786</w:t>
                </w:r>
              </w:p>
              <w:p w14:paraId="7D97C6A2" w14:textId="7A4E8CC5" w:rsidR="00C97D38" w:rsidRDefault="00C97D38" w:rsidP="00F638A6">
                <w:pPr>
                  <w:pStyle w:val="Textodedireccin"/>
                  <w:rPr>
                    <w:sz w:val="20"/>
                    <w:szCs w:val="30"/>
                  </w:rPr>
                </w:pPr>
                <w:r>
                  <w:rPr>
                    <w:sz w:val="20"/>
                    <w:szCs w:val="30"/>
                  </w:rPr>
                  <w:t xml:space="preserve">Dirección: </w:t>
                </w:r>
                <w:r w:rsidR="00BC0BAE">
                  <w:rPr>
                    <w:sz w:val="20"/>
                    <w:szCs w:val="30"/>
                  </w:rPr>
                  <w:t>Av. Macul 3198</w:t>
                </w:r>
                <w:r>
                  <w:rPr>
                    <w:sz w:val="20"/>
                    <w:szCs w:val="30"/>
                  </w:rPr>
                  <w:t>, depto.</w:t>
                </w:r>
                <w:r w:rsidR="00BC0BAE">
                  <w:rPr>
                    <w:sz w:val="20"/>
                    <w:szCs w:val="30"/>
                  </w:rPr>
                  <w:t>905</w:t>
                </w:r>
                <w:r>
                  <w:rPr>
                    <w:sz w:val="20"/>
                    <w:szCs w:val="30"/>
                  </w:rPr>
                  <w:t xml:space="preserve">, </w:t>
                </w:r>
                <w:r w:rsidR="00BC0BAE">
                  <w:rPr>
                    <w:sz w:val="20"/>
                    <w:szCs w:val="30"/>
                  </w:rPr>
                  <w:t>Macul</w:t>
                </w:r>
              </w:p>
              <w:p w14:paraId="7AA555D0" w14:textId="210AA1D4" w:rsidR="00EF61FD" w:rsidRDefault="00EF61FD" w:rsidP="00F638A6">
                <w:pPr>
                  <w:pStyle w:val="Textodedireccin"/>
                  <w:rPr>
                    <w:sz w:val="24"/>
                  </w:rPr>
                </w:pPr>
                <w:r>
                  <w:rPr>
                    <w:sz w:val="20"/>
                    <w:szCs w:val="30"/>
                  </w:rPr>
                  <w:t xml:space="preserve">Mail: </w:t>
                </w:r>
                <w:r w:rsidR="00005C0C">
                  <w:rPr>
                    <w:sz w:val="20"/>
                    <w:szCs w:val="30"/>
                  </w:rPr>
                  <w:t>gabriel.lara09</w:t>
                </w:r>
                <w:r>
                  <w:rPr>
                    <w:sz w:val="20"/>
                    <w:szCs w:val="30"/>
                  </w:rPr>
                  <w:t>@</w:t>
                </w:r>
                <w:r w:rsidR="00005C0C">
                  <w:rPr>
                    <w:sz w:val="20"/>
                    <w:szCs w:val="30"/>
                  </w:rPr>
                  <w:t>gmail</w:t>
                </w:r>
                <w:r>
                  <w:rPr>
                    <w:sz w:val="20"/>
                    <w:szCs w:val="30"/>
                  </w:rPr>
                  <w:t>.c</w:t>
                </w:r>
                <w:r w:rsidR="00005C0C">
                  <w:rPr>
                    <w:sz w:val="20"/>
                    <w:szCs w:val="30"/>
                  </w:rPr>
                  <w:t>om</w:t>
                </w:r>
              </w:p>
            </w:tc>
          </w:tr>
        </w:tbl>
        <w:p w14:paraId="4F790954" w14:textId="77777777" w:rsidR="00D25167" w:rsidRDefault="00083142">
          <w:pPr>
            <w:pStyle w:val="Sinespaciado"/>
          </w:pPr>
        </w:p>
      </w:sdtContent>
    </w:sdt>
    <w:tbl>
      <w:tblPr>
        <w:tblStyle w:val="Tablaconcuadrcula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690"/>
      </w:tblGrid>
      <w:tr w:rsidR="00D25167" w14:paraId="3AC31A4B" w14:textId="77777777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14:paraId="7167BB92" w14:textId="77777777" w:rsidR="00D25167" w:rsidRDefault="00D25167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3393CAFF" w14:textId="77777777" w:rsidR="00D25167" w:rsidRDefault="00721F2A">
            <w:pPr>
              <w:pStyle w:val="Seccin"/>
            </w:pPr>
            <w:r>
              <w:t>Experiencia</w:t>
            </w:r>
          </w:p>
          <w:p w14:paraId="47DF7553" w14:textId="4AD9F546" w:rsidR="00F638A6" w:rsidRDefault="00B35BF4" w:rsidP="00F638A6">
            <w:pPr>
              <w:pStyle w:val="Fechadesubseccin"/>
            </w:pPr>
            <w:r>
              <w:rPr>
                <w:rStyle w:val="Carcterdesubseccin"/>
              </w:rPr>
              <w:t xml:space="preserve">Consultor </w:t>
            </w:r>
            <w:r w:rsidR="00005C0C">
              <w:rPr>
                <w:rStyle w:val="Carcterdesubseccin"/>
              </w:rPr>
              <w:t xml:space="preserve">Logístico </w:t>
            </w:r>
            <w:r w:rsidR="00F638A6" w:rsidRPr="0082690B">
              <w:t>(</w:t>
            </w:r>
            <w:proofErr w:type="gramStart"/>
            <w:r w:rsidR="00005C0C">
              <w:t>Marzo</w:t>
            </w:r>
            <w:proofErr w:type="gramEnd"/>
            <w:r w:rsidR="00F638A6">
              <w:t xml:space="preserve"> 201</w:t>
            </w:r>
            <w:r w:rsidR="00005C0C">
              <w:t>7</w:t>
            </w:r>
            <w:r w:rsidR="00F638A6">
              <w:t xml:space="preserve"> </w:t>
            </w:r>
            <w:r w:rsidR="00F638A6" w:rsidRPr="0082690B">
              <w:t xml:space="preserve">– </w:t>
            </w:r>
            <w:r w:rsidR="00BC0BAE">
              <w:t>Marzo 2020</w:t>
            </w:r>
            <w:r w:rsidR="00F638A6" w:rsidRPr="0082690B">
              <w:t>)</w:t>
            </w:r>
          </w:p>
          <w:p w14:paraId="62A4BF13" w14:textId="60109EEB" w:rsidR="00B35BF4" w:rsidRDefault="00005C0C" w:rsidP="00F638A6">
            <w:pPr>
              <w:pStyle w:val="Fechadesubseccin"/>
              <w:rPr>
                <w:rStyle w:val="Carcterdesubseccin"/>
              </w:rPr>
            </w:pPr>
            <w:r>
              <w:rPr>
                <w:rStyle w:val="Carcterdesubseccin"/>
              </w:rPr>
              <w:t>Seidor</w:t>
            </w:r>
            <w:r w:rsidR="00F926A8">
              <w:rPr>
                <w:rStyle w:val="Carcterdesubseccin"/>
              </w:rPr>
              <w:t xml:space="preserve"> </w:t>
            </w:r>
            <w:proofErr w:type="spellStart"/>
            <w:r w:rsidR="00F926A8">
              <w:rPr>
                <w:rStyle w:val="Carcterdesubseccin"/>
              </w:rPr>
              <w:t>Consulting</w:t>
            </w:r>
            <w:proofErr w:type="spellEnd"/>
            <w:r w:rsidR="00F926A8">
              <w:rPr>
                <w:rStyle w:val="Carcterdesubseccin"/>
              </w:rPr>
              <w:t xml:space="preserve"> Chile S.A.</w:t>
            </w:r>
          </w:p>
          <w:p w14:paraId="468D0B4B" w14:textId="77777777" w:rsidR="00005C0C" w:rsidRDefault="00005C0C" w:rsidP="00F638A6">
            <w:pPr>
              <w:pStyle w:val="Fechadesubseccin"/>
            </w:pPr>
          </w:p>
          <w:p w14:paraId="65433882" w14:textId="1A6DDB72" w:rsidR="00B35BF4" w:rsidRPr="00B35BF4" w:rsidRDefault="00B35BF4" w:rsidP="00B35BF4">
            <w:pPr>
              <w:pStyle w:val="Fechadesubseccin"/>
              <w:rPr>
                <w:b/>
                <w:bCs w:val="0"/>
              </w:rPr>
            </w:pPr>
            <w:r w:rsidRPr="00B35BF4">
              <w:rPr>
                <w:b/>
                <w:bCs w:val="0"/>
              </w:rPr>
              <w:t xml:space="preserve">Consultor Logístico </w:t>
            </w:r>
            <w:r w:rsidR="00005C0C">
              <w:rPr>
                <w:b/>
                <w:bCs w:val="0"/>
              </w:rPr>
              <w:t>WMS/SD</w:t>
            </w:r>
          </w:p>
          <w:p w14:paraId="037E22A7" w14:textId="1A693FF8" w:rsidR="00BC0BAE" w:rsidRPr="00BC0BAE" w:rsidRDefault="00BC0BAE" w:rsidP="00BC0BAE">
            <w:pPr>
              <w:pStyle w:val="Textodesubseccin"/>
              <w:numPr>
                <w:ilvl w:val="0"/>
                <w:numId w:val="29"/>
              </w:numPr>
              <w:spacing w:after="0"/>
              <w:jc w:val="both"/>
            </w:pPr>
            <w:r>
              <w:rPr>
                <w:lang w:val="es-CO"/>
              </w:rPr>
              <w:t xml:space="preserve">Consultor </w:t>
            </w:r>
            <w:r>
              <w:rPr>
                <w:lang w:val="es-CO"/>
              </w:rPr>
              <w:t>SD</w:t>
            </w:r>
            <w:r>
              <w:rPr>
                <w:lang w:val="es-CO"/>
              </w:rPr>
              <w:t xml:space="preserve"> en </w:t>
            </w:r>
            <w:r>
              <w:rPr>
                <w:lang w:val="es-CO"/>
              </w:rPr>
              <w:t>Recetario Magistral</w:t>
            </w:r>
            <w:r>
              <w:rPr>
                <w:lang w:val="es-CO"/>
              </w:rPr>
              <w:t xml:space="preserve"> </w:t>
            </w:r>
            <w:r w:rsidRPr="005877D7">
              <w:rPr>
                <w:lang w:val="es-CO"/>
              </w:rPr>
              <w:t xml:space="preserve">interactuando con </w:t>
            </w:r>
            <w:r>
              <w:rPr>
                <w:lang w:val="es-CO"/>
              </w:rPr>
              <w:t>los usuarios en pruebas de flujos y creación de manuales en la implementación de SAP Fiori.</w:t>
            </w:r>
          </w:p>
          <w:p w14:paraId="64EB3050" w14:textId="7CBD4146" w:rsidR="00BC0BAE" w:rsidRDefault="00BC0BAE" w:rsidP="00F926A8">
            <w:pPr>
              <w:pStyle w:val="Textodesubseccin"/>
              <w:numPr>
                <w:ilvl w:val="0"/>
                <w:numId w:val="29"/>
              </w:numPr>
              <w:spacing w:after="0"/>
              <w:jc w:val="both"/>
            </w:pPr>
            <w:r>
              <w:rPr>
                <w:lang w:val="es-CO"/>
              </w:rPr>
              <w:t>C</w:t>
            </w:r>
            <w:r>
              <w:rPr>
                <w:lang w:val="es-CO"/>
              </w:rPr>
              <w:t>onsultor WM</w:t>
            </w:r>
            <w:r>
              <w:rPr>
                <w:lang w:val="es-CO"/>
              </w:rPr>
              <w:t xml:space="preserve"> en Laboratorio </w:t>
            </w:r>
            <w:proofErr w:type="spellStart"/>
            <w:r>
              <w:rPr>
                <w:lang w:val="es-CO"/>
              </w:rPr>
              <w:t>Mintlab</w:t>
            </w:r>
            <w:proofErr w:type="spellEnd"/>
            <w:r>
              <w:rPr>
                <w:lang w:val="es-CO"/>
              </w:rPr>
              <w:t xml:space="preserve"> </w:t>
            </w:r>
            <w:r w:rsidRPr="005877D7">
              <w:rPr>
                <w:lang w:val="es-CO"/>
              </w:rPr>
              <w:t xml:space="preserve">interactuando con </w:t>
            </w:r>
            <w:r>
              <w:rPr>
                <w:lang w:val="es-CO"/>
              </w:rPr>
              <w:t>los usuarios de bodega en pruebas de flujos y creación de manuales</w:t>
            </w:r>
            <w:r>
              <w:rPr>
                <w:lang w:val="es-CO"/>
              </w:rPr>
              <w:t xml:space="preserve"> en la implementación de SAP Fiori</w:t>
            </w:r>
            <w:r>
              <w:rPr>
                <w:lang w:val="es-CO"/>
              </w:rPr>
              <w:t>.</w:t>
            </w:r>
          </w:p>
          <w:p w14:paraId="2917B3AD" w14:textId="26A361C9" w:rsidR="00FE7C7F" w:rsidRDefault="008D0DA6" w:rsidP="00F926A8">
            <w:pPr>
              <w:pStyle w:val="Textodesubseccin"/>
              <w:numPr>
                <w:ilvl w:val="0"/>
                <w:numId w:val="29"/>
              </w:numPr>
              <w:spacing w:after="0"/>
              <w:jc w:val="both"/>
            </w:pPr>
            <w:r>
              <w:t>Levantamiento de procesos para los flujos logísticos y soporte en proceso de m</w:t>
            </w:r>
            <w:r w:rsidR="00FE7C7F" w:rsidRPr="00FE7C7F">
              <w:t>igración base de datos hacia</w:t>
            </w:r>
            <w:r>
              <w:t xml:space="preserve"> SAP</w:t>
            </w:r>
            <w:r w:rsidR="00FE7C7F" w:rsidRPr="00FE7C7F">
              <w:t xml:space="preserve"> HANA</w:t>
            </w:r>
            <w:r>
              <w:t xml:space="preserve"> en American </w:t>
            </w:r>
            <w:proofErr w:type="spellStart"/>
            <w:r>
              <w:t>Screw</w:t>
            </w:r>
            <w:proofErr w:type="spellEnd"/>
            <w:r>
              <w:t>.</w:t>
            </w:r>
          </w:p>
          <w:p w14:paraId="18F2CC86" w14:textId="64A13C65" w:rsidR="00FE7C7F" w:rsidRDefault="00FE7C7F" w:rsidP="00F926A8">
            <w:pPr>
              <w:pStyle w:val="Textodesubseccin"/>
              <w:numPr>
                <w:ilvl w:val="0"/>
                <w:numId w:val="29"/>
              </w:numPr>
              <w:spacing w:after="0"/>
              <w:jc w:val="both"/>
            </w:pPr>
            <w:r w:rsidRPr="00FE7C7F">
              <w:t>Levantamiento de</w:t>
            </w:r>
            <w:r w:rsidR="008D0DA6">
              <w:t xml:space="preserve"> procesos para </w:t>
            </w:r>
            <w:proofErr w:type="gramStart"/>
            <w:r w:rsidR="008D0DA6">
              <w:t xml:space="preserve">el </w:t>
            </w:r>
            <w:r w:rsidRPr="00FE7C7F">
              <w:t xml:space="preserve"> </w:t>
            </w:r>
            <w:r w:rsidR="008D0DA6">
              <w:t>mó</w:t>
            </w:r>
            <w:r w:rsidRPr="00FE7C7F">
              <w:t>dulo</w:t>
            </w:r>
            <w:proofErr w:type="gramEnd"/>
            <w:r w:rsidRPr="00FE7C7F">
              <w:t xml:space="preserve"> WM</w:t>
            </w:r>
            <w:r w:rsidR="008D0DA6">
              <w:t xml:space="preserve">, creación de almacenes por tipo de almacén </w:t>
            </w:r>
            <w:r w:rsidRPr="00FE7C7F">
              <w:t xml:space="preserve">y capacitaciones </w:t>
            </w:r>
            <w:r w:rsidR="008D0DA6">
              <w:t xml:space="preserve">a usuarios </w:t>
            </w:r>
            <w:r w:rsidRPr="00FE7C7F">
              <w:t>en Laboratorio Ballerina.</w:t>
            </w:r>
          </w:p>
          <w:p w14:paraId="2BD6BDD0" w14:textId="6DA5E369" w:rsidR="00FE7C7F" w:rsidRPr="00B35BF4" w:rsidRDefault="008D0DA6" w:rsidP="00F926A8">
            <w:pPr>
              <w:pStyle w:val="Textodesubseccin"/>
              <w:numPr>
                <w:ilvl w:val="0"/>
                <w:numId w:val="29"/>
              </w:numPr>
              <w:spacing w:after="0"/>
              <w:jc w:val="both"/>
            </w:pPr>
            <w:r>
              <w:t>Mejoras en la a</w:t>
            </w:r>
            <w:r w:rsidR="00FE7C7F" w:rsidRPr="00FE7C7F">
              <w:t xml:space="preserve">ctivación de </w:t>
            </w:r>
            <w:r>
              <w:t>p</w:t>
            </w:r>
            <w:r w:rsidR="00FE7C7F" w:rsidRPr="00FE7C7F">
              <w:t xml:space="preserve">royecto WM en </w:t>
            </w:r>
            <w:proofErr w:type="spellStart"/>
            <w:r w:rsidR="00FE7C7F" w:rsidRPr="00FE7C7F">
              <w:t>Veterquimica</w:t>
            </w:r>
            <w:proofErr w:type="spellEnd"/>
            <w:r w:rsidR="00FE7C7F" w:rsidRPr="00FE7C7F">
              <w:t>.</w:t>
            </w:r>
          </w:p>
          <w:p w14:paraId="5A5CCF78" w14:textId="2154ACCB" w:rsidR="00B35BF4" w:rsidRPr="00B35BF4" w:rsidRDefault="00B35BF4" w:rsidP="00F926A8">
            <w:pPr>
              <w:pStyle w:val="Textodesubseccin"/>
              <w:numPr>
                <w:ilvl w:val="0"/>
                <w:numId w:val="29"/>
              </w:numPr>
              <w:spacing w:after="0"/>
              <w:jc w:val="both"/>
            </w:pPr>
            <w:r w:rsidRPr="00B35BF4">
              <w:t xml:space="preserve">Capacitación a usuarios para utilización de transacciones SAP, de módulo SD para procesos de </w:t>
            </w:r>
            <w:r w:rsidR="00FE7C7F">
              <w:t xml:space="preserve">Laboratorio </w:t>
            </w:r>
            <w:proofErr w:type="spellStart"/>
            <w:r w:rsidR="00FE7C7F">
              <w:t>Maver</w:t>
            </w:r>
            <w:proofErr w:type="spellEnd"/>
            <w:r w:rsidR="008D0DA6">
              <w:t xml:space="preserve"> en implementación de SAP</w:t>
            </w:r>
            <w:r w:rsidRPr="00B35BF4">
              <w:t>.</w:t>
            </w:r>
          </w:p>
          <w:p w14:paraId="35900450" w14:textId="77777777" w:rsidR="00B35BF4" w:rsidRDefault="00B35BF4" w:rsidP="00F638A6">
            <w:pPr>
              <w:pStyle w:val="Fechadesubseccin"/>
            </w:pPr>
          </w:p>
          <w:p w14:paraId="7ED55F09" w14:textId="4B0C5673" w:rsidR="00C44B50" w:rsidRPr="0082690B" w:rsidRDefault="00C97D38" w:rsidP="00C44B50">
            <w:pPr>
              <w:pStyle w:val="Fechadesubseccin"/>
            </w:pPr>
            <w:r>
              <w:rPr>
                <w:rStyle w:val="Carcterdesubseccin"/>
              </w:rPr>
              <w:t>Práctica</w:t>
            </w:r>
            <w:r w:rsidR="008D0DA6">
              <w:rPr>
                <w:rStyle w:val="Carcterdesubseccin"/>
              </w:rPr>
              <w:t xml:space="preserve"> profesional </w:t>
            </w:r>
            <w:r w:rsidR="00F926A8">
              <w:rPr>
                <w:rStyle w:val="Carcterdesubseccin"/>
              </w:rPr>
              <w:t>Logístico</w:t>
            </w:r>
            <w:r w:rsidR="00C44B50" w:rsidRPr="0082690B">
              <w:t xml:space="preserve"> (</w:t>
            </w:r>
            <w:proofErr w:type="gramStart"/>
            <w:r w:rsidR="00F926A8">
              <w:t>Diciembre</w:t>
            </w:r>
            <w:proofErr w:type="gramEnd"/>
            <w:r w:rsidR="00B35BF4">
              <w:t xml:space="preserve"> 20</w:t>
            </w:r>
            <w:r w:rsidR="008D0DA6">
              <w:t>1</w:t>
            </w:r>
            <w:r w:rsidR="00F926A8">
              <w:t>6</w:t>
            </w:r>
            <w:r w:rsidR="00C44B50" w:rsidRPr="0082690B">
              <w:t xml:space="preserve">– </w:t>
            </w:r>
            <w:r w:rsidR="008D0DA6">
              <w:t>Febrero</w:t>
            </w:r>
            <w:r w:rsidR="00B35BF4">
              <w:t xml:space="preserve"> 2017</w:t>
            </w:r>
            <w:r w:rsidR="00C44B50" w:rsidRPr="0082690B">
              <w:t>)</w:t>
            </w:r>
          </w:p>
          <w:p w14:paraId="5AABE2C4" w14:textId="3767C080" w:rsidR="00F6377D" w:rsidRDefault="008D0DA6" w:rsidP="00C44B50">
            <w:pPr>
              <w:pStyle w:val="Fechadesubseccin"/>
              <w:rPr>
                <w:b/>
                <w:bCs w:val="0"/>
              </w:rPr>
            </w:pPr>
            <w:r>
              <w:rPr>
                <w:b/>
                <w:bCs w:val="0"/>
              </w:rPr>
              <w:t>CMPC papeles cordillera S.A.</w:t>
            </w:r>
          </w:p>
          <w:p w14:paraId="0F2754D8" w14:textId="77777777" w:rsidR="00F6377D" w:rsidRDefault="00F6377D" w:rsidP="00C44B50">
            <w:pPr>
              <w:pStyle w:val="Fechadesubseccin"/>
              <w:rPr>
                <w:b/>
                <w:bCs w:val="0"/>
              </w:rPr>
            </w:pPr>
          </w:p>
          <w:p w14:paraId="7AF75872" w14:textId="6271D8D6" w:rsidR="00F926A8" w:rsidRPr="00F926A8" w:rsidRDefault="009728C9" w:rsidP="00F926A8">
            <w:pPr>
              <w:pStyle w:val="Textodesubseccin"/>
              <w:numPr>
                <w:ilvl w:val="0"/>
                <w:numId w:val="29"/>
              </w:numPr>
              <w:spacing w:after="0"/>
              <w:jc w:val="both"/>
            </w:pPr>
            <w:r>
              <w:t>Analizar, p</w:t>
            </w:r>
            <w:r w:rsidR="00F926A8" w:rsidRPr="00F926A8">
              <w:t>rogramar y controlar flota de despacho, a través de transacciones en m</w:t>
            </w:r>
            <w:r>
              <w:t>ó</w:t>
            </w:r>
            <w:r w:rsidR="00F926A8" w:rsidRPr="00F926A8">
              <w:t xml:space="preserve">dulo SD/WM SAP. </w:t>
            </w:r>
          </w:p>
          <w:p w14:paraId="3BD8BB5D" w14:textId="070FEB44" w:rsidR="009728C9" w:rsidRDefault="00F926A8" w:rsidP="00F926A8">
            <w:pPr>
              <w:pStyle w:val="Textodesubseccin"/>
              <w:numPr>
                <w:ilvl w:val="0"/>
                <w:numId w:val="29"/>
              </w:numPr>
              <w:spacing w:after="0"/>
              <w:jc w:val="both"/>
            </w:pPr>
            <w:r w:rsidRPr="00F926A8">
              <w:t>Gestionar los pedidos de los clientes para poder crear orden de traslado</w:t>
            </w:r>
            <w:r w:rsidR="009728C9">
              <w:t xml:space="preserve"> en SAP.</w:t>
            </w:r>
          </w:p>
          <w:p w14:paraId="7E09006D" w14:textId="0EF9D0B8" w:rsidR="00F926A8" w:rsidRPr="00F926A8" w:rsidRDefault="009728C9" w:rsidP="00F926A8">
            <w:pPr>
              <w:pStyle w:val="Textodesubseccin"/>
              <w:numPr>
                <w:ilvl w:val="0"/>
                <w:numId w:val="29"/>
              </w:numPr>
              <w:spacing w:after="0"/>
              <w:jc w:val="both"/>
            </w:pPr>
            <w:r>
              <w:t>A</w:t>
            </w:r>
            <w:r w:rsidR="00F926A8" w:rsidRPr="00F926A8">
              <w:t xml:space="preserve">signar transportes para </w:t>
            </w:r>
            <w:r>
              <w:t xml:space="preserve">despacho de </w:t>
            </w:r>
            <w:r w:rsidR="00F926A8" w:rsidRPr="00F926A8">
              <w:t>producto</w:t>
            </w:r>
            <w:r>
              <w:t>s</w:t>
            </w:r>
            <w:r w:rsidR="00F926A8" w:rsidRPr="00F926A8">
              <w:t>.</w:t>
            </w:r>
          </w:p>
          <w:p w14:paraId="0AFFD06C" w14:textId="77777777" w:rsidR="00D25167" w:rsidRDefault="00D25167"/>
          <w:p w14:paraId="59B42D37" w14:textId="5C45AABB" w:rsidR="00710865" w:rsidRPr="0082690B" w:rsidRDefault="009728C9" w:rsidP="00710865">
            <w:pPr>
              <w:pStyle w:val="Fechadesubseccin"/>
            </w:pPr>
            <w:r w:rsidRPr="009728C9">
              <w:rPr>
                <w:rStyle w:val="Carcterdesubseccin"/>
              </w:rPr>
              <w:t xml:space="preserve">Asistente de ventas </w:t>
            </w:r>
            <w:r w:rsidR="00710865" w:rsidRPr="0082690B">
              <w:t>(</w:t>
            </w:r>
            <w:proofErr w:type="gramStart"/>
            <w:r>
              <w:t>Abril</w:t>
            </w:r>
            <w:proofErr w:type="gramEnd"/>
            <w:r w:rsidR="00710865">
              <w:t xml:space="preserve"> 201</w:t>
            </w:r>
            <w:r>
              <w:t xml:space="preserve">4 </w:t>
            </w:r>
            <w:r w:rsidR="00710865" w:rsidRPr="0082690B">
              <w:t xml:space="preserve">– </w:t>
            </w:r>
            <w:r>
              <w:t>Marzo</w:t>
            </w:r>
            <w:r w:rsidR="00710865">
              <w:t xml:space="preserve"> 201</w:t>
            </w:r>
            <w:r>
              <w:t>5</w:t>
            </w:r>
            <w:r w:rsidR="00710865" w:rsidRPr="0082690B">
              <w:t>)</w:t>
            </w:r>
          </w:p>
          <w:p w14:paraId="190164B3" w14:textId="19DA1CF7" w:rsidR="00710865" w:rsidRDefault="009728C9" w:rsidP="00710865">
            <w:pPr>
              <w:pStyle w:val="Fechadesubseccin"/>
              <w:rPr>
                <w:b/>
                <w:bCs w:val="0"/>
              </w:rPr>
            </w:pPr>
            <w:r w:rsidRPr="009728C9">
              <w:rPr>
                <w:b/>
                <w:bCs w:val="0"/>
              </w:rPr>
              <w:t>Casa Matriz</w:t>
            </w:r>
            <w:r>
              <w:rPr>
                <w:b/>
                <w:bCs w:val="0"/>
              </w:rPr>
              <w:t xml:space="preserve"> </w:t>
            </w:r>
            <w:r w:rsidRPr="009728C9">
              <w:rPr>
                <w:b/>
                <w:bCs w:val="0"/>
              </w:rPr>
              <w:t>Casa Royal</w:t>
            </w:r>
          </w:p>
          <w:p w14:paraId="1AC15EBF" w14:textId="77777777" w:rsidR="00710865" w:rsidRDefault="00710865" w:rsidP="00710865">
            <w:pPr>
              <w:pStyle w:val="Textodesubseccin"/>
              <w:spacing w:after="0"/>
              <w:jc w:val="both"/>
            </w:pPr>
          </w:p>
          <w:p w14:paraId="075C7E69" w14:textId="54E8F8ED" w:rsidR="00710865" w:rsidRPr="00F926A8" w:rsidRDefault="009728C9" w:rsidP="00710865">
            <w:pPr>
              <w:pStyle w:val="Textodesubseccin"/>
              <w:numPr>
                <w:ilvl w:val="0"/>
                <w:numId w:val="29"/>
              </w:numPr>
              <w:spacing w:after="0"/>
              <w:jc w:val="both"/>
            </w:pPr>
            <w:r w:rsidRPr="009728C9">
              <w:t xml:space="preserve">Apoyar a vendedores de la tienda. </w:t>
            </w:r>
          </w:p>
          <w:p w14:paraId="3773348F" w14:textId="5D895750" w:rsidR="00710865" w:rsidRPr="009728C9" w:rsidRDefault="00710865" w:rsidP="00B41264">
            <w:pPr>
              <w:pStyle w:val="Textodesubseccin"/>
              <w:numPr>
                <w:ilvl w:val="0"/>
                <w:numId w:val="29"/>
              </w:numPr>
              <w:spacing w:after="0"/>
              <w:jc w:val="both"/>
              <w:rPr>
                <w:b/>
              </w:rPr>
            </w:pPr>
            <w:r w:rsidRPr="009728C9">
              <w:t xml:space="preserve">Gestionar </w:t>
            </w:r>
            <w:r w:rsidR="009728C9">
              <w:t xml:space="preserve">el despacho de los productos </w:t>
            </w:r>
            <w:r w:rsidR="009728C9" w:rsidRPr="009728C9">
              <w:t xml:space="preserve">desde bodega y luego entregarlos a los respectivos clientes. </w:t>
            </w:r>
          </w:p>
          <w:p w14:paraId="78E7818F" w14:textId="77777777" w:rsidR="009728C9" w:rsidRPr="009728C9" w:rsidRDefault="009728C9" w:rsidP="009728C9">
            <w:pPr>
              <w:pStyle w:val="Textodesubseccin"/>
              <w:spacing w:after="0"/>
              <w:jc w:val="both"/>
              <w:rPr>
                <w:b/>
              </w:rPr>
            </w:pPr>
          </w:p>
          <w:p w14:paraId="04123E70" w14:textId="625AC17F" w:rsidR="00710865" w:rsidRPr="0082690B" w:rsidRDefault="009728C9" w:rsidP="00710865">
            <w:pPr>
              <w:pStyle w:val="Fechadesubseccin"/>
            </w:pPr>
            <w:r>
              <w:rPr>
                <w:rStyle w:val="Carcterdesubseccin"/>
              </w:rPr>
              <w:t xml:space="preserve">Asistente de operaciones </w:t>
            </w:r>
            <w:r w:rsidR="00710865" w:rsidRPr="0082690B">
              <w:t>(</w:t>
            </w:r>
            <w:proofErr w:type="gramStart"/>
            <w:r>
              <w:t>Marzo</w:t>
            </w:r>
            <w:proofErr w:type="gramEnd"/>
            <w:r w:rsidR="00710865">
              <w:t xml:space="preserve"> 201</w:t>
            </w:r>
            <w:r>
              <w:t xml:space="preserve">3 – Diciembre </w:t>
            </w:r>
            <w:r w:rsidR="00710865">
              <w:t>201</w:t>
            </w:r>
            <w:r>
              <w:t>3</w:t>
            </w:r>
            <w:r w:rsidR="00710865" w:rsidRPr="0082690B">
              <w:t>)</w:t>
            </w:r>
          </w:p>
          <w:p w14:paraId="4AF1F4FA" w14:textId="617C735B" w:rsidR="00710865" w:rsidRDefault="009728C9" w:rsidP="00710865">
            <w:pPr>
              <w:pStyle w:val="Fechadesubseccin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AFP </w:t>
            </w:r>
            <w:proofErr w:type="spellStart"/>
            <w:r>
              <w:rPr>
                <w:b/>
                <w:bCs w:val="0"/>
              </w:rPr>
              <w:t>Habitat</w:t>
            </w:r>
            <w:proofErr w:type="spellEnd"/>
            <w:r>
              <w:rPr>
                <w:b/>
                <w:bCs w:val="0"/>
              </w:rPr>
              <w:t xml:space="preserve"> </w:t>
            </w:r>
          </w:p>
          <w:p w14:paraId="5ABEF2BB" w14:textId="77777777" w:rsidR="00710865" w:rsidRDefault="00710865" w:rsidP="00710865">
            <w:pPr>
              <w:pStyle w:val="Textodesubseccin"/>
              <w:spacing w:after="0"/>
              <w:jc w:val="both"/>
            </w:pPr>
          </w:p>
          <w:p w14:paraId="0DF3F199" w14:textId="1E572506" w:rsidR="009728C9" w:rsidRDefault="009728C9" w:rsidP="009728C9">
            <w:pPr>
              <w:pStyle w:val="Textodesubseccin"/>
              <w:numPr>
                <w:ilvl w:val="0"/>
                <w:numId w:val="29"/>
              </w:numPr>
              <w:spacing w:after="0"/>
              <w:jc w:val="both"/>
            </w:pPr>
            <w:r>
              <w:t>Realizar labores administrativas.</w:t>
            </w:r>
          </w:p>
          <w:p w14:paraId="0D89FAE7" w14:textId="525ACFE0" w:rsidR="00F6377D" w:rsidRDefault="009728C9" w:rsidP="009728C9">
            <w:pPr>
              <w:pStyle w:val="Textodesubseccin"/>
              <w:numPr>
                <w:ilvl w:val="0"/>
                <w:numId w:val="29"/>
              </w:numPr>
              <w:spacing w:after="0"/>
              <w:jc w:val="both"/>
            </w:pPr>
            <w:r>
              <w:t xml:space="preserve">Realizar diversos trámites. </w:t>
            </w:r>
          </w:p>
          <w:p w14:paraId="00E5954D" w14:textId="0AFC0C0D" w:rsidR="009728C9" w:rsidRDefault="009728C9" w:rsidP="009728C9">
            <w:pPr>
              <w:pStyle w:val="Textodesubseccin"/>
              <w:spacing w:after="0"/>
              <w:jc w:val="both"/>
            </w:pPr>
          </w:p>
          <w:p w14:paraId="427C0AD7" w14:textId="771388AE" w:rsidR="009728C9" w:rsidRPr="0082690B" w:rsidRDefault="009728C9" w:rsidP="009728C9">
            <w:pPr>
              <w:pStyle w:val="Fechadesubseccin"/>
            </w:pPr>
            <w:r>
              <w:rPr>
                <w:rStyle w:val="Carcterdesubseccin"/>
              </w:rPr>
              <w:t xml:space="preserve">Asistente de gerencia </w:t>
            </w:r>
            <w:r w:rsidRPr="0082690B">
              <w:t>(</w:t>
            </w:r>
            <w:proofErr w:type="gramStart"/>
            <w:r>
              <w:t>Mayo</w:t>
            </w:r>
            <w:proofErr w:type="gramEnd"/>
            <w:r>
              <w:t xml:space="preserve"> 2011 – Diciembre 2012</w:t>
            </w:r>
            <w:r w:rsidRPr="0082690B">
              <w:t>)</w:t>
            </w:r>
          </w:p>
          <w:p w14:paraId="2BB8B872" w14:textId="49320A43" w:rsidR="009728C9" w:rsidRDefault="009728C9" w:rsidP="009728C9">
            <w:pPr>
              <w:pStyle w:val="Fechadesubseccin"/>
              <w:rPr>
                <w:b/>
                <w:bCs w:val="0"/>
              </w:rPr>
            </w:pPr>
            <w:r>
              <w:rPr>
                <w:b/>
                <w:bCs w:val="0"/>
              </w:rPr>
              <w:t>C</w:t>
            </w:r>
            <w:r w:rsidR="00C97D38">
              <w:rPr>
                <w:b/>
                <w:bCs w:val="0"/>
              </w:rPr>
              <w:t>IEDESS</w:t>
            </w:r>
          </w:p>
          <w:p w14:paraId="2A2797EE" w14:textId="77777777" w:rsidR="009728C9" w:rsidRDefault="009728C9" w:rsidP="009728C9">
            <w:pPr>
              <w:pStyle w:val="Textodesubseccin"/>
              <w:spacing w:after="0"/>
              <w:jc w:val="both"/>
            </w:pPr>
          </w:p>
          <w:p w14:paraId="4BFC3DA8" w14:textId="77777777" w:rsidR="009728C9" w:rsidRDefault="009728C9" w:rsidP="009728C9">
            <w:pPr>
              <w:pStyle w:val="Textodesubseccin"/>
              <w:numPr>
                <w:ilvl w:val="0"/>
                <w:numId w:val="29"/>
              </w:numPr>
              <w:spacing w:after="0"/>
              <w:jc w:val="both"/>
            </w:pPr>
            <w:r>
              <w:t>Realizar labores administrativas.</w:t>
            </w:r>
          </w:p>
          <w:p w14:paraId="26D638B7" w14:textId="77777777" w:rsidR="009728C9" w:rsidRDefault="009728C9" w:rsidP="009728C9">
            <w:pPr>
              <w:pStyle w:val="Textodesubseccin"/>
              <w:numPr>
                <w:ilvl w:val="0"/>
                <w:numId w:val="29"/>
              </w:numPr>
              <w:spacing w:after="0"/>
              <w:jc w:val="both"/>
            </w:pPr>
            <w:r>
              <w:t xml:space="preserve">Realizar diversos trámites. </w:t>
            </w:r>
          </w:p>
          <w:p w14:paraId="0266F2C4" w14:textId="77777777" w:rsidR="009728C9" w:rsidRDefault="009728C9" w:rsidP="009728C9">
            <w:pPr>
              <w:pStyle w:val="Textodesubseccin"/>
              <w:spacing w:after="0"/>
              <w:jc w:val="both"/>
            </w:pPr>
          </w:p>
          <w:p w14:paraId="6B3A2811" w14:textId="335D5DCF" w:rsidR="009728C9" w:rsidRDefault="009728C9" w:rsidP="009728C9">
            <w:pPr>
              <w:pStyle w:val="Textodesubseccin"/>
              <w:spacing w:after="0"/>
              <w:jc w:val="both"/>
            </w:pPr>
          </w:p>
          <w:p w14:paraId="1FE4947C" w14:textId="1F211B10" w:rsidR="00C97D38" w:rsidRDefault="00C97D38" w:rsidP="009728C9">
            <w:pPr>
              <w:pStyle w:val="Textodesubseccin"/>
              <w:spacing w:after="0"/>
              <w:jc w:val="both"/>
            </w:pPr>
          </w:p>
          <w:p w14:paraId="5417E943" w14:textId="77777777" w:rsidR="00C97D38" w:rsidRDefault="00C97D38" w:rsidP="009728C9">
            <w:pPr>
              <w:pStyle w:val="Textodesubseccin"/>
              <w:spacing w:after="0"/>
              <w:jc w:val="both"/>
            </w:pPr>
          </w:p>
          <w:p w14:paraId="016B377B" w14:textId="77777777" w:rsidR="00EC789E" w:rsidRDefault="00EC789E" w:rsidP="00EC789E">
            <w:pPr>
              <w:pStyle w:val="Seccin"/>
            </w:pPr>
            <w:r>
              <w:t>Formación académica</w:t>
            </w:r>
          </w:p>
          <w:p w14:paraId="2E727D1C" w14:textId="77777777" w:rsidR="00710865" w:rsidRDefault="00710865" w:rsidP="00710865">
            <w:pPr>
              <w:pStyle w:val="Subseccin"/>
            </w:pPr>
            <w:r>
              <w:t xml:space="preserve">Técnico en Administración de Empresas                               </w:t>
            </w:r>
          </w:p>
          <w:p w14:paraId="093C08B5" w14:textId="07366FC1" w:rsidR="00EC789E" w:rsidRDefault="00710865" w:rsidP="00710865">
            <w:pPr>
              <w:pStyle w:val="Subseccin"/>
              <w:rPr>
                <w:rStyle w:val="Carcterdefechadesubseccin"/>
              </w:rPr>
            </w:pPr>
            <w:r>
              <w:t xml:space="preserve">Mención Logística </w:t>
            </w:r>
            <w:r w:rsidR="00745BBB" w:rsidRPr="00745BBB">
              <w:t xml:space="preserve">en Gestión Industrial </w:t>
            </w:r>
            <w:r w:rsidR="00EC789E">
              <w:rPr>
                <w:rStyle w:val="Carcterdefechadesubseccin"/>
              </w:rPr>
              <w:t>(</w:t>
            </w:r>
            <w:r w:rsidR="00F6377D">
              <w:rPr>
                <w:b w:val="0"/>
                <w:bCs w:val="0"/>
              </w:rPr>
              <w:t>20</w:t>
            </w:r>
            <w:r w:rsidR="00745BBB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5</w:t>
            </w:r>
            <w:r w:rsidR="00F6377D">
              <w:rPr>
                <w:b w:val="0"/>
                <w:bCs w:val="0"/>
              </w:rPr>
              <w:t>-20</w:t>
            </w:r>
            <w:r w:rsidR="00745BBB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7</w:t>
            </w:r>
            <w:r w:rsidR="00EC789E">
              <w:rPr>
                <w:rStyle w:val="Carcterdefechadesubseccin"/>
              </w:rPr>
              <w:t>)</w:t>
            </w:r>
          </w:p>
          <w:p w14:paraId="5F26C2DF" w14:textId="18FD77E7" w:rsidR="003540D3" w:rsidRDefault="00710865" w:rsidP="00EC789E">
            <w:pPr>
              <w:pStyle w:val="Subseccin"/>
              <w:rPr>
                <w:rStyle w:val="Carcterdefechadesubseccin"/>
              </w:rPr>
            </w:pPr>
            <w:r w:rsidRPr="00710865">
              <w:rPr>
                <w:rStyle w:val="Carcterdefechadesubseccin"/>
              </w:rPr>
              <w:t>Instituto Profesional AIEP</w:t>
            </w:r>
            <w:r w:rsidR="00745BBB" w:rsidRPr="00745BBB">
              <w:rPr>
                <w:rStyle w:val="Carcterdefechadesubseccin"/>
              </w:rPr>
              <w:t>, Santiago, Chile.</w:t>
            </w:r>
          </w:p>
          <w:p w14:paraId="6D0ED66A" w14:textId="77777777" w:rsidR="00745BBB" w:rsidRDefault="00745BBB" w:rsidP="00745BBB">
            <w:pPr>
              <w:pStyle w:val="Subseccin"/>
            </w:pPr>
          </w:p>
          <w:p w14:paraId="03998E99" w14:textId="236A2164" w:rsidR="00710865" w:rsidRPr="00745BBB" w:rsidRDefault="00745BBB" w:rsidP="00710865">
            <w:pPr>
              <w:pStyle w:val="Subseccin"/>
              <w:rPr>
                <w:b w:val="0"/>
                <w:bCs w:val="0"/>
              </w:rPr>
            </w:pPr>
            <w:r w:rsidRPr="002677AF">
              <w:rPr>
                <w:rStyle w:val="Carcterdefechadesubseccin"/>
                <w:b/>
                <w:bCs/>
              </w:rPr>
              <w:t>Enseñanza Media</w:t>
            </w:r>
            <w:r w:rsidR="00710865">
              <w:rPr>
                <w:rStyle w:val="Carcterdefechadesubseccin"/>
              </w:rPr>
              <w:t xml:space="preserve"> (</w:t>
            </w:r>
            <w:r w:rsidR="00710865">
              <w:rPr>
                <w:b w:val="0"/>
                <w:bCs w:val="0"/>
              </w:rPr>
              <w:t>2006-200</w:t>
            </w:r>
            <w:r w:rsidR="002677AF">
              <w:rPr>
                <w:b w:val="0"/>
                <w:bCs w:val="0"/>
              </w:rPr>
              <w:t>9</w:t>
            </w:r>
            <w:r w:rsidR="00710865">
              <w:rPr>
                <w:rStyle w:val="Carcterdefechadesubseccin"/>
              </w:rPr>
              <w:t>)</w:t>
            </w:r>
          </w:p>
          <w:p w14:paraId="1D896D63" w14:textId="7F4A252F" w:rsidR="00745BBB" w:rsidRPr="00745BBB" w:rsidRDefault="00710865" w:rsidP="00745BBB">
            <w:pPr>
              <w:autoSpaceDE w:val="0"/>
              <w:autoSpaceDN w:val="0"/>
              <w:adjustRightInd w:val="0"/>
              <w:rPr>
                <w:rStyle w:val="Carcterdefechadesubseccin"/>
                <w:b w:val="0"/>
              </w:rPr>
            </w:pPr>
            <w:r w:rsidRPr="00710865">
              <w:rPr>
                <w:rStyle w:val="Carcterdefechadesubseccin"/>
                <w:b w:val="0"/>
              </w:rPr>
              <w:t>Liceo Obispo Augusto Salinas</w:t>
            </w:r>
            <w:r w:rsidR="00745BBB" w:rsidRPr="00745BBB">
              <w:rPr>
                <w:rStyle w:val="Carcterdefechadesubseccin"/>
                <w:b w:val="0"/>
              </w:rPr>
              <w:t>, Santiago, Chile.</w:t>
            </w:r>
          </w:p>
          <w:p w14:paraId="3C36237D" w14:textId="77777777" w:rsidR="00745BBB" w:rsidRDefault="00745BBB" w:rsidP="009728C9">
            <w:pPr>
              <w:pStyle w:val="Seccin"/>
            </w:pPr>
          </w:p>
          <w:p w14:paraId="03FC58EB" w14:textId="707A1E2A" w:rsidR="005F1578" w:rsidRDefault="005F1578" w:rsidP="009728C9">
            <w:pPr>
              <w:pStyle w:val="Seccin"/>
            </w:pPr>
          </w:p>
          <w:p w14:paraId="17E415D0" w14:textId="24259D6A" w:rsidR="009728C9" w:rsidRDefault="009728C9" w:rsidP="009728C9">
            <w:pPr>
              <w:pStyle w:val="Seccin"/>
            </w:pPr>
          </w:p>
          <w:p w14:paraId="258EDFD0" w14:textId="2E6D9275" w:rsidR="00710865" w:rsidRPr="00710865" w:rsidRDefault="009728C9" w:rsidP="00710865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color w:val="9FB8CD" w:themeColor="accent2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9FB8CD" w:themeColor="accent2"/>
                <w:sz w:val="24"/>
                <w:szCs w:val="24"/>
              </w:rPr>
              <w:t>Referencias</w:t>
            </w:r>
          </w:p>
          <w:p w14:paraId="752CEB54" w14:textId="0BE2C221" w:rsidR="00710865" w:rsidRPr="00710865" w:rsidRDefault="00710865" w:rsidP="00710865">
            <w:pPr>
              <w:pStyle w:val="Subseccin"/>
            </w:pPr>
          </w:p>
          <w:p w14:paraId="153E2ED4" w14:textId="52C7BB79" w:rsidR="00710865" w:rsidRDefault="00710865" w:rsidP="00710865">
            <w:pPr>
              <w:pStyle w:val="Subseccin"/>
            </w:pPr>
            <w:r w:rsidRPr="00710865">
              <w:t>Pat</w:t>
            </w:r>
            <w:r>
              <w:t>r</w:t>
            </w:r>
            <w:r w:rsidRPr="00710865">
              <w:t xml:space="preserve">icio Diaz </w:t>
            </w:r>
          </w:p>
          <w:p w14:paraId="536FFB81" w14:textId="5373C993" w:rsidR="00BC0BAE" w:rsidRDefault="00BC0BAE" w:rsidP="00710865">
            <w:pPr>
              <w:pStyle w:val="Subseccin"/>
            </w:pPr>
            <w:r>
              <w:t xml:space="preserve">Gerente de Operaciones. Seidor Chile </w:t>
            </w:r>
          </w:p>
          <w:p w14:paraId="1C08EFFC" w14:textId="58BFE83F" w:rsidR="00BC0BAE" w:rsidRDefault="00BC0BAE" w:rsidP="00710865">
            <w:pPr>
              <w:pStyle w:val="Subseccin"/>
            </w:pPr>
            <w:r>
              <w:t>Teléfono: +56978065140</w:t>
            </w:r>
          </w:p>
          <w:p w14:paraId="553D987F" w14:textId="37101149" w:rsidR="00BC0BAE" w:rsidRDefault="00BC0BAE" w:rsidP="00710865">
            <w:pPr>
              <w:pStyle w:val="Subseccin"/>
            </w:pPr>
          </w:p>
          <w:p w14:paraId="404488D9" w14:textId="4D3B31E9" w:rsidR="00BC0BAE" w:rsidRDefault="00BC0BAE" w:rsidP="00BC0BAE">
            <w:pPr>
              <w:pStyle w:val="Subseccin"/>
            </w:pPr>
            <w:r>
              <w:t>Jose Castro</w:t>
            </w:r>
            <w:r w:rsidRPr="00710865">
              <w:t xml:space="preserve"> </w:t>
            </w:r>
          </w:p>
          <w:p w14:paraId="2042B60A" w14:textId="302C7C04" w:rsidR="00BC0BAE" w:rsidRDefault="00BC0BAE" w:rsidP="00BC0BAE">
            <w:pPr>
              <w:pStyle w:val="Subseccin"/>
            </w:pPr>
            <w:r>
              <w:t xml:space="preserve">Gerente de </w:t>
            </w:r>
            <w:r>
              <w:t>Proyecto</w:t>
            </w:r>
            <w:r>
              <w:t xml:space="preserve">. Seidor Chile </w:t>
            </w:r>
          </w:p>
          <w:p w14:paraId="3A4E62DE" w14:textId="6A26C7E0" w:rsidR="00BC0BAE" w:rsidRPr="00710865" w:rsidRDefault="00BC0BAE" w:rsidP="00BC0BAE">
            <w:pPr>
              <w:pStyle w:val="Subseccin"/>
            </w:pPr>
            <w:r>
              <w:t>Teléfono: +569</w:t>
            </w:r>
            <w:r>
              <w:t>73768309</w:t>
            </w:r>
          </w:p>
          <w:p w14:paraId="7E73EC7E" w14:textId="77777777" w:rsidR="00BC0BAE" w:rsidRPr="00710865" w:rsidRDefault="00BC0BAE" w:rsidP="00710865">
            <w:pPr>
              <w:pStyle w:val="Subseccin"/>
            </w:pPr>
          </w:p>
          <w:p w14:paraId="574CDB44" w14:textId="77777777" w:rsidR="00710865" w:rsidRPr="00710865" w:rsidRDefault="00710865" w:rsidP="00710865">
            <w:pPr>
              <w:pStyle w:val="Subseccin"/>
            </w:pPr>
            <w:r w:rsidRPr="00710865">
              <w:t>Joaquín Román.</w:t>
            </w:r>
          </w:p>
          <w:p w14:paraId="3A84B351" w14:textId="77777777" w:rsidR="00710865" w:rsidRPr="00710865" w:rsidRDefault="00710865" w:rsidP="00710865">
            <w:pPr>
              <w:pStyle w:val="Subseccin"/>
            </w:pPr>
            <w:r w:rsidRPr="00710865">
              <w:t>Jefe de Departamento Administración Ventas.  CMPC Papeles Cordillera S.A.</w:t>
            </w:r>
          </w:p>
          <w:p w14:paraId="0FE00EAF" w14:textId="77777777" w:rsidR="00710865" w:rsidRPr="00710865" w:rsidRDefault="00710865" w:rsidP="00710865">
            <w:pPr>
              <w:pStyle w:val="Subseccin"/>
            </w:pPr>
            <w:r w:rsidRPr="00710865">
              <w:t xml:space="preserve">Teléfono: +569 95792330 </w:t>
            </w:r>
          </w:p>
          <w:p w14:paraId="21A00467" w14:textId="77777777" w:rsidR="00710865" w:rsidRPr="00710865" w:rsidRDefault="00710865" w:rsidP="00710865">
            <w:pPr>
              <w:pStyle w:val="Subseccin"/>
            </w:pPr>
          </w:p>
          <w:p w14:paraId="12D59912" w14:textId="77777777" w:rsidR="00710865" w:rsidRPr="00710865" w:rsidRDefault="00710865" w:rsidP="00710865">
            <w:pPr>
              <w:pStyle w:val="Subseccin"/>
            </w:pPr>
            <w:r w:rsidRPr="00710865">
              <w:t>Jorge Yáñez.</w:t>
            </w:r>
          </w:p>
          <w:p w14:paraId="275DFD1D" w14:textId="77777777" w:rsidR="00710865" w:rsidRPr="00710865" w:rsidRDefault="00710865" w:rsidP="00710865">
            <w:pPr>
              <w:pStyle w:val="Subseccin"/>
            </w:pPr>
            <w:r w:rsidRPr="00710865">
              <w:t>Programador y Control flota Despacho. CMPC Papeles Cordillera S.A.</w:t>
            </w:r>
          </w:p>
          <w:p w14:paraId="5BC41681" w14:textId="77777777" w:rsidR="00710865" w:rsidRPr="00710865" w:rsidRDefault="00710865" w:rsidP="00710865">
            <w:pPr>
              <w:pStyle w:val="Subseccin"/>
            </w:pPr>
            <w:r w:rsidRPr="00710865">
              <w:t>Teléfono: +569 44072130</w:t>
            </w:r>
          </w:p>
          <w:p w14:paraId="0CA02BF5" w14:textId="77777777" w:rsidR="00710865" w:rsidRPr="00710865" w:rsidRDefault="00710865" w:rsidP="00710865">
            <w:pPr>
              <w:pStyle w:val="Subseccin"/>
            </w:pPr>
          </w:p>
          <w:p w14:paraId="02EBCF12" w14:textId="77777777" w:rsidR="00EC789E" w:rsidRDefault="00EC789E">
            <w:pPr>
              <w:pStyle w:val="Listaconvietas"/>
              <w:numPr>
                <w:ilvl w:val="0"/>
                <w:numId w:val="0"/>
              </w:numPr>
            </w:pPr>
          </w:p>
          <w:p w14:paraId="2B7392A6" w14:textId="77777777" w:rsidR="00F6377D" w:rsidRDefault="00F6377D">
            <w:pPr>
              <w:pStyle w:val="Listaconvietas"/>
              <w:numPr>
                <w:ilvl w:val="0"/>
                <w:numId w:val="0"/>
              </w:numPr>
            </w:pPr>
          </w:p>
          <w:p w14:paraId="0BCDAB20" w14:textId="77777777" w:rsidR="00F6377D" w:rsidRDefault="00F6377D">
            <w:pPr>
              <w:pStyle w:val="Listaconvietas"/>
              <w:numPr>
                <w:ilvl w:val="0"/>
                <w:numId w:val="0"/>
              </w:numPr>
            </w:pPr>
          </w:p>
          <w:p w14:paraId="6C2A934F" w14:textId="77777777" w:rsidR="00F6377D" w:rsidRDefault="00F6377D">
            <w:pPr>
              <w:pStyle w:val="Listaconvietas"/>
              <w:numPr>
                <w:ilvl w:val="0"/>
                <w:numId w:val="0"/>
              </w:numPr>
            </w:pPr>
          </w:p>
          <w:p w14:paraId="38622FBE" w14:textId="77777777" w:rsidR="00F6377D" w:rsidRDefault="00F6377D">
            <w:pPr>
              <w:pStyle w:val="Listaconvietas"/>
              <w:numPr>
                <w:ilvl w:val="0"/>
                <w:numId w:val="0"/>
              </w:numPr>
            </w:pPr>
          </w:p>
          <w:p w14:paraId="29CE512F" w14:textId="77777777" w:rsidR="00F6377D" w:rsidRDefault="00F6377D">
            <w:pPr>
              <w:pStyle w:val="Listaconvietas"/>
              <w:numPr>
                <w:ilvl w:val="0"/>
                <w:numId w:val="0"/>
              </w:numPr>
            </w:pPr>
          </w:p>
          <w:p w14:paraId="6B0D44A6" w14:textId="77777777" w:rsidR="00F6377D" w:rsidRDefault="00F6377D">
            <w:pPr>
              <w:pStyle w:val="Listaconvietas"/>
              <w:numPr>
                <w:ilvl w:val="0"/>
                <w:numId w:val="0"/>
              </w:numPr>
            </w:pPr>
          </w:p>
          <w:p w14:paraId="770F8691" w14:textId="77777777" w:rsidR="00F6377D" w:rsidRDefault="00F6377D">
            <w:pPr>
              <w:pStyle w:val="Listaconvietas"/>
              <w:numPr>
                <w:ilvl w:val="0"/>
                <w:numId w:val="0"/>
              </w:numPr>
            </w:pPr>
          </w:p>
          <w:p w14:paraId="5D7DB62F" w14:textId="77777777" w:rsidR="00EC789E" w:rsidRDefault="00EC789E" w:rsidP="00745BBB">
            <w:pPr>
              <w:pStyle w:val="Fechadesubseccin"/>
              <w:ind w:left="709"/>
            </w:pPr>
          </w:p>
        </w:tc>
      </w:tr>
      <w:tr w:rsidR="00BB128E" w14:paraId="36F331EF" w14:textId="77777777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14:paraId="449DBD9D" w14:textId="77777777" w:rsidR="00BB128E" w:rsidRDefault="00BB128E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728016AF" w14:textId="77777777" w:rsidR="00BB128E" w:rsidRDefault="00BB128E">
            <w:pPr>
              <w:pStyle w:val="Seccin"/>
            </w:pPr>
          </w:p>
        </w:tc>
      </w:tr>
    </w:tbl>
    <w:p w14:paraId="69D47454" w14:textId="77777777" w:rsidR="00D25167" w:rsidRDefault="00D25167" w:rsidP="00BC0BAE"/>
    <w:sectPr w:rsidR="00D25167" w:rsidSect="00267E9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39"/>
      <w:pgMar w:top="1418" w:right="1418" w:bottom="1418" w:left="1418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F6DA2" w14:textId="77777777" w:rsidR="00083142" w:rsidRDefault="00083142">
      <w:pPr>
        <w:spacing w:after="0" w:line="240" w:lineRule="auto"/>
      </w:pPr>
      <w:r>
        <w:separator/>
      </w:r>
    </w:p>
  </w:endnote>
  <w:endnote w:type="continuationSeparator" w:id="0">
    <w:p w14:paraId="795DA5FD" w14:textId="77777777" w:rsidR="00083142" w:rsidRDefault="0008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858FE" w14:textId="77777777" w:rsidR="00D25167" w:rsidRDefault="00721F2A">
    <w:pPr>
      <w:pStyle w:val="Piedepginaizquierdo"/>
    </w:pPr>
    <w:r>
      <w:rPr>
        <w:color w:val="9FB8CD" w:themeColor="accent2"/>
      </w:rPr>
      <w:sym w:font="Wingdings 3" w:char="F07D"/>
    </w:r>
    <w:r>
      <w:t xml:space="preserve"> Página </w:t>
    </w:r>
    <w:r w:rsidR="008F7803">
      <w:fldChar w:fldCharType="begin"/>
    </w:r>
    <w:r w:rsidR="008F7803">
      <w:instrText xml:space="preserve"> PAGE  \* Arabic  \* MERGEFORMAT </w:instrText>
    </w:r>
    <w:r w:rsidR="008F7803">
      <w:fldChar w:fldCharType="separate"/>
    </w:r>
    <w:r w:rsidR="00725249">
      <w:rPr>
        <w:noProof/>
      </w:rPr>
      <w:t>2</w:t>
    </w:r>
    <w:r w:rsidR="008F7803">
      <w:rPr>
        <w:noProof/>
      </w:rPr>
      <w:fldChar w:fldCharType="end"/>
    </w:r>
    <w:r>
      <w:t xml:space="preserve"> | </w:t>
    </w:r>
    <w:sdt>
      <w:sdtPr>
        <w:id w:val="121446346"/>
        <w:placeholder>
          <w:docPart w:val="63D31C4B046C477B887044E6D4D13CAB"/>
        </w:placeholder>
        <w:showingPlcHdr/>
        <w:text/>
      </w:sdtPr>
      <w:sdtEndPr/>
      <w:sdtContent>
        <w:r>
          <w:t>[Escriba su número de teléfono]</w:t>
        </w:r>
      </w:sdtContent>
    </w:sdt>
  </w:p>
  <w:p w14:paraId="0F8AD288" w14:textId="77777777" w:rsidR="00D25167" w:rsidRDefault="00D251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C7563" w14:textId="77777777" w:rsidR="00D25167" w:rsidRDefault="00721F2A">
    <w:pPr>
      <w:pStyle w:val="Piedepginaderecho"/>
    </w:pPr>
    <w:r>
      <w:rPr>
        <w:color w:val="9FB8CD" w:themeColor="accent2"/>
      </w:rPr>
      <w:sym w:font="Wingdings 3" w:char="F07D"/>
    </w:r>
    <w:r>
      <w:t xml:space="preserve"> Página </w:t>
    </w:r>
    <w:r w:rsidR="008F7803">
      <w:fldChar w:fldCharType="begin"/>
    </w:r>
    <w:r w:rsidR="008F7803">
      <w:instrText xml:space="preserve"> PAGE  \* Arabic  \* MERGEFORMAT </w:instrText>
    </w:r>
    <w:r w:rsidR="008F7803">
      <w:fldChar w:fldCharType="separate"/>
    </w:r>
    <w:r w:rsidR="00725249">
      <w:rPr>
        <w:noProof/>
      </w:rPr>
      <w:t>3</w:t>
    </w:r>
    <w:r w:rsidR="008F7803">
      <w:rPr>
        <w:noProof/>
      </w:rPr>
      <w:fldChar w:fldCharType="end"/>
    </w:r>
    <w:r>
      <w:t xml:space="preserve"> | </w:t>
    </w:r>
    <w:r w:rsidR="00EF61FD">
      <w:t>gstortoni@starconsulting.cl</w:t>
    </w:r>
  </w:p>
  <w:p w14:paraId="307023FE" w14:textId="77777777" w:rsidR="00D25167" w:rsidRDefault="00D2516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3256F" w14:textId="77777777" w:rsidR="00EC789E" w:rsidRDefault="00EC789E">
    <w:pPr>
      <w:pStyle w:val="Piedepgina"/>
    </w:pPr>
  </w:p>
  <w:p w14:paraId="168FE6CC" w14:textId="77777777" w:rsidR="00EC789E" w:rsidRDefault="00EC78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E3279" w14:textId="77777777" w:rsidR="00083142" w:rsidRDefault="00083142">
      <w:pPr>
        <w:spacing w:after="0" w:line="240" w:lineRule="auto"/>
      </w:pPr>
      <w:r>
        <w:separator/>
      </w:r>
    </w:p>
  </w:footnote>
  <w:footnote w:type="continuationSeparator" w:id="0">
    <w:p w14:paraId="51729BC4" w14:textId="77777777" w:rsidR="00083142" w:rsidRDefault="00083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814E1" w14:textId="2105F07D" w:rsidR="00D25167" w:rsidRDefault="00721F2A">
    <w:pPr>
      <w:pStyle w:val="Encabezadoizquierdo"/>
      <w:jc w:val="right"/>
    </w:pPr>
    <w:r>
      <w:rPr>
        <w:color w:val="9FB8CD" w:themeColor="accent2"/>
      </w:rPr>
      <w:sym w:font="Wingdings 3" w:char="F07D"/>
    </w:r>
    <w:r>
      <w:t xml:space="preserve"> Currículo: </w:t>
    </w:r>
    <w:sdt>
      <w:sdtPr>
        <w:id w:val="176770587"/>
        <w:placeholder>
          <w:docPart w:val="922F9D929C004DA987B0D9C95CCCBE59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005C0C">
          <w:t>Gabriel Mauricio Lara Rojas</w:t>
        </w:r>
      </w:sdtContent>
    </w:sdt>
  </w:p>
  <w:p w14:paraId="3775D7E7" w14:textId="77777777" w:rsidR="00D25167" w:rsidRDefault="00D251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A54AF" w14:textId="0014D8A6" w:rsidR="00D25167" w:rsidRDefault="00721F2A">
    <w:pPr>
      <w:pStyle w:val="Encabezadoderecho"/>
      <w:jc w:val="left"/>
    </w:pPr>
    <w:r>
      <w:rPr>
        <w:color w:val="9FB8CD" w:themeColor="accent2"/>
      </w:rPr>
      <w:sym w:font="Wingdings 3" w:char="F07D"/>
    </w:r>
    <w:r>
      <w:t xml:space="preserve"> Currículo: </w:t>
    </w:r>
    <w:sdt>
      <w:sdtPr>
        <w:id w:val="176939009"/>
        <w:placeholder>
          <w:docPart w:val="9C1C94346EC64E139CD802C2D0BA033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005C0C">
          <w:t>Gabriel Mauricio Lara Rojas</w:t>
        </w:r>
      </w:sdtContent>
    </w:sdt>
  </w:p>
  <w:p w14:paraId="598FBDC6" w14:textId="77777777" w:rsidR="00D25167" w:rsidRDefault="00D251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pt;height:9pt" o:bullet="t">
        <v:imagedata r:id="rId1" o:title="j0115844"/>
      </v:shape>
    </w:pict>
  </w:numPicBullet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6A81968"/>
    <w:multiLevelType w:val="hybridMultilevel"/>
    <w:tmpl w:val="C9AC77E6"/>
    <w:lvl w:ilvl="0" w:tplc="664CF4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A0783"/>
    <w:multiLevelType w:val="hybridMultilevel"/>
    <w:tmpl w:val="C3AC42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5CD4"/>
    <w:multiLevelType w:val="hybridMultilevel"/>
    <w:tmpl w:val="6A7A5AE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B532F2"/>
    <w:multiLevelType w:val="multilevel"/>
    <w:tmpl w:val="4DCA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550AC6"/>
    <w:multiLevelType w:val="multilevel"/>
    <w:tmpl w:val="D8FC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CA18C0"/>
    <w:multiLevelType w:val="hybridMultilevel"/>
    <w:tmpl w:val="822C78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A2A7F"/>
    <w:multiLevelType w:val="multilevel"/>
    <w:tmpl w:val="2B64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0F7860"/>
    <w:multiLevelType w:val="hybridMultilevel"/>
    <w:tmpl w:val="8B68A754"/>
    <w:lvl w:ilvl="0" w:tplc="664CF4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D715A"/>
    <w:multiLevelType w:val="multilevel"/>
    <w:tmpl w:val="B41E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2122E2"/>
    <w:multiLevelType w:val="hybridMultilevel"/>
    <w:tmpl w:val="BFA22FD0"/>
    <w:lvl w:ilvl="0" w:tplc="664CF4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C2D39"/>
    <w:multiLevelType w:val="hybridMultilevel"/>
    <w:tmpl w:val="3C923C90"/>
    <w:lvl w:ilvl="0" w:tplc="664CF4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0"/>
  </w:num>
  <w:num w:numId="28">
    <w:abstractNumId w:val="17"/>
  </w:num>
  <w:num w:numId="29">
    <w:abstractNumId w:val="19"/>
  </w:num>
  <w:num w:numId="30">
    <w:abstractNumId w:val="12"/>
  </w:num>
  <w:num w:numId="31">
    <w:abstractNumId w:val="15"/>
  </w:num>
  <w:num w:numId="32">
    <w:abstractNumId w:val="11"/>
  </w:num>
  <w:num w:numId="33">
    <w:abstractNumId w:val="13"/>
  </w:num>
  <w:num w:numId="34">
    <w:abstractNumId w:val="16"/>
  </w:num>
  <w:num w:numId="35">
    <w:abstractNumId w:val="18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attachedTemplate r:id="rId1"/>
  <w:styleLockQFSet/>
  <w:defaultTabStop w:val="709"/>
  <w:hyphenationZone w:val="4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50"/>
    <w:rsid w:val="00005C0C"/>
    <w:rsid w:val="0005785A"/>
    <w:rsid w:val="000802F9"/>
    <w:rsid w:val="00083142"/>
    <w:rsid w:val="00085A66"/>
    <w:rsid w:val="00085C0D"/>
    <w:rsid w:val="00117EAF"/>
    <w:rsid w:val="00151B9A"/>
    <w:rsid w:val="002677AF"/>
    <w:rsid w:val="00267E9C"/>
    <w:rsid w:val="002A7390"/>
    <w:rsid w:val="00324DF7"/>
    <w:rsid w:val="00337D8C"/>
    <w:rsid w:val="003540D3"/>
    <w:rsid w:val="00363063"/>
    <w:rsid w:val="00392DD2"/>
    <w:rsid w:val="00403E59"/>
    <w:rsid w:val="004A6031"/>
    <w:rsid w:val="00540F61"/>
    <w:rsid w:val="005F1578"/>
    <w:rsid w:val="005F7183"/>
    <w:rsid w:val="006A238B"/>
    <w:rsid w:val="00710865"/>
    <w:rsid w:val="00721F2A"/>
    <w:rsid w:val="00725249"/>
    <w:rsid w:val="00745BBB"/>
    <w:rsid w:val="007B5294"/>
    <w:rsid w:val="007D3329"/>
    <w:rsid w:val="007F05F4"/>
    <w:rsid w:val="008232BF"/>
    <w:rsid w:val="00830DD5"/>
    <w:rsid w:val="00864E9A"/>
    <w:rsid w:val="00897E84"/>
    <w:rsid w:val="008C4114"/>
    <w:rsid w:val="008D0DA6"/>
    <w:rsid w:val="008F7803"/>
    <w:rsid w:val="009728C9"/>
    <w:rsid w:val="009C7FC1"/>
    <w:rsid w:val="00A0371B"/>
    <w:rsid w:val="00A7033E"/>
    <w:rsid w:val="00AA4EAB"/>
    <w:rsid w:val="00B35BF4"/>
    <w:rsid w:val="00BB128E"/>
    <w:rsid w:val="00BC0BAE"/>
    <w:rsid w:val="00BE11DD"/>
    <w:rsid w:val="00C117D5"/>
    <w:rsid w:val="00C44B50"/>
    <w:rsid w:val="00C97D38"/>
    <w:rsid w:val="00CB5E4B"/>
    <w:rsid w:val="00D052A6"/>
    <w:rsid w:val="00D25167"/>
    <w:rsid w:val="00DB3334"/>
    <w:rsid w:val="00DE2984"/>
    <w:rsid w:val="00E05C14"/>
    <w:rsid w:val="00E17007"/>
    <w:rsid w:val="00E52C64"/>
    <w:rsid w:val="00E868DF"/>
    <w:rsid w:val="00EB04BA"/>
    <w:rsid w:val="00EC789E"/>
    <w:rsid w:val="00EF61FD"/>
    <w:rsid w:val="00F6377D"/>
    <w:rsid w:val="00F638A6"/>
    <w:rsid w:val="00F654E8"/>
    <w:rsid w:val="00F926A8"/>
    <w:rsid w:val="00FB7D08"/>
    <w:rsid w:val="00FC16CC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1951B2"/>
  <w15:docId w15:val="{BBF25776-6ACD-479C-9E22-0A56FACA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167"/>
    <w:rPr>
      <w:rFonts w:eastAsiaTheme="minorEastAsia" w:cstheme="minorBidi"/>
      <w:color w:val="000000" w:themeColor="text1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D25167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eastAsiaTheme="majorEastAsia" w:hAnsiTheme="majorHAnsi" w:cstheme="majorBidi"/>
      <w:color w:val="FFFFFF" w:themeColor="background1"/>
      <w:spacing w:val="5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5167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eastAsiaTheme="majorEastAsia" w:hAnsiTheme="majorHAnsi" w:cstheme="majorBidi"/>
      <w:color w:val="628BAD" w:themeColor="accent2" w:themeShade="BF"/>
      <w:spacing w:val="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5167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eastAsiaTheme="majorEastAsia" w:hAnsiTheme="majorHAnsi" w:cstheme="majorBidi"/>
      <w:color w:val="595959" w:themeColor="text1" w:themeTint="A6"/>
      <w:spacing w:val="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5167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5167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5167"/>
    <w:pPr>
      <w:spacing w:before="200" w:after="80"/>
      <w:outlineLvl w:val="5"/>
    </w:pPr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5167"/>
    <w:pPr>
      <w:spacing w:before="200" w:after="80"/>
      <w:outlineLvl w:val="6"/>
    </w:pPr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5167"/>
    <w:pPr>
      <w:spacing w:before="200" w:after="80"/>
      <w:outlineLvl w:val="7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5167"/>
    <w:pPr>
      <w:spacing w:before="200" w:after="80"/>
      <w:outlineLvl w:val="8"/>
    </w:pPr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D25167"/>
    <w:pPr>
      <w:spacing w:after="0" w:line="240" w:lineRule="auto"/>
    </w:pPr>
    <w:rPr>
      <w:rFonts w:eastAsiaTheme="minorEastAsia" w:cstheme="minorBidi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D2516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2516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5167"/>
    <w:rPr>
      <w:color w:val="000000" w:themeColor="text1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2516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167"/>
    <w:rPr>
      <w:color w:val="000000" w:themeColor="text1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167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167"/>
    <w:rPr>
      <w:rFonts w:eastAsiaTheme="minorEastAsia" w:hAnsi="Tahoma" w:cstheme="minorBidi"/>
      <w:color w:val="000000" w:themeColor="text1"/>
      <w:sz w:val="16"/>
      <w:szCs w:val="16"/>
      <w:lang w:val="es-ES"/>
    </w:rPr>
  </w:style>
  <w:style w:type="paragraph" w:styleId="Listaconvietas">
    <w:name w:val="List Bullet"/>
    <w:basedOn w:val="Normal"/>
    <w:uiPriority w:val="36"/>
    <w:unhideWhenUsed/>
    <w:qFormat/>
    <w:rsid w:val="00D25167"/>
    <w:pPr>
      <w:numPr>
        <w:numId w:val="21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D25167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D25167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paragraph" w:styleId="Cita">
    <w:name w:val="Quote"/>
    <w:basedOn w:val="Normal"/>
    <w:link w:val="CitaCar"/>
    <w:uiPriority w:val="29"/>
    <w:qFormat/>
    <w:rsid w:val="00D25167"/>
    <w:rPr>
      <w:i/>
      <w:iCs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D25167"/>
    <w:rPr>
      <w:i/>
      <w:iCs/>
      <w:color w:val="7F7F7F" w:themeColor="background1" w:themeShade="7F"/>
      <w:sz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5167"/>
    <w:rPr>
      <w:rFonts w:asciiTheme="majorHAnsi" w:eastAsiaTheme="majorEastAsia" w:hAnsiTheme="majorHAnsi" w:cstheme="majorBidi"/>
      <w:color w:val="628BAD" w:themeColor="accent2" w:themeShade="BF"/>
      <w:spacing w:val="5"/>
      <w:sz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D25167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unhideWhenUsed/>
    <w:qFormat/>
    <w:rsid w:val="00D25167"/>
    <w:pPr>
      <w:numPr>
        <w:numId w:val="22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D25167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D25167"/>
    <w:rPr>
      <w:rFonts w:asciiTheme="majorHAnsi" w:eastAsiaTheme="majorEastAsia" w:hAnsiTheme="majorHAnsi" w:cstheme="majorBidi"/>
      <w:bCs w:val="0"/>
      <w:i/>
      <w:iCs/>
      <w:color w:val="8E736A" w:themeColor="accent6"/>
      <w:sz w:val="20"/>
      <w:szCs w:val="20"/>
      <w:lang w:val="es-ES"/>
    </w:rPr>
  </w:style>
  <w:style w:type="paragraph" w:styleId="Descripcin">
    <w:name w:val="caption"/>
    <w:basedOn w:val="Normal"/>
    <w:next w:val="Normal"/>
    <w:uiPriority w:val="35"/>
    <w:unhideWhenUsed/>
    <w:rsid w:val="00D25167"/>
    <w:pPr>
      <w:spacing w:after="0" w:line="240" w:lineRule="auto"/>
    </w:pPr>
    <w:rPr>
      <w:rFonts w:asciiTheme="majorHAnsi" w:eastAsiaTheme="majorEastAsia" w:hAnsiTheme="majorHAnsi" w:cstheme="majorBidi"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D25167"/>
    <w:rPr>
      <w:rFonts w:eastAsiaTheme="minorEastAsia" w:cstheme="minorBidi"/>
      <w:b/>
      <w:bCs/>
      <w:i/>
      <w:iCs/>
      <w:spacing w:val="0"/>
      <w:szCs w:val="20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D25167"/>
    <w:rPr>
      <w:color w:val="000000" w:themeColor="text1"/>
      <w:sz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D25167"/>
    <w:rPr>
      <w:rFonts w:asciiTheme="majorHAnsi" w:eastAsiaTheme="majorEastAsia" w:hAnsiTheme="majorHAnsi" w:cstheme="majorBidi"/>
      <w:color w:val="FFFFFF" w:themeColor="background1"/>
      <w:spacing w:val="5"/>
      <w:sz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5167"/>
    <w:rPr>
      <w:rFonts w:asciiTheme="majorHAnsi" w:eastAsiaTheme="majorEastAsia" w:hAnsiTheme="majorHAnsi" w:cstheme="majorBidi"/>
      <w:color w:val="595959" w:themeColor="text1" w:themeTint="A6"/>
      <w:spacing w:val="5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5167"/>
    <w:rPr>
      <w:rFonts w:asciiTheme="majorHAnsi" w:eastAsiaTheme="majorEastAsia" w:hAnsiTheme="majorHAnsi" w:cstheme="majorBidi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5167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5167"/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5167"/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5167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5167"/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D25167"/>
    <w:rPr>
      <w:b/>
      <w:bCs/>
      <w:i/>
      <w:iCs/>
      <w:color w:val="BAC737" w:themeColor="accent3" w:themeShade="BF"/>
      <w:sz w:val="20"/>
    </w:rPr>
  </w:style>
  <w:style w:type="paragraph" w:styleId="Citadestacada">
    <w:name w:val="Intense Quote"/>
    <w:basedOn w:val="Normal"/>
    <w:link w:val="CitadestacadaCar"/>
    <w:uiPriority w:val="30"/>
    <w:qFormat/>
    <w:rsid w:val="00D25167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5167"/>
    <w:rPr>
      <w:rFonts w:asciiTheme="majorHAnsi" w:eastAsiaTheme="majorEastAsia" w:hAnsiTheme="majorHAnsi" w:cstheme="majorBidi"/>
      <w:i/>
      <w:iCs/>
      <w:color w:val="FFFFFF" w:themeColor="background1"/>
      <w:sz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D25167"/>
    <w:rPr>
      <w:b/>
      <w:bCs/>
      <w:color w:val="525A7D" w:themeColor="accent1" w:themeShade="BF"/>
      <w:sz w:val="20"/>
      <w:u w:val="single"/>
    </w:rPr>
  </w:style>
  <w:style w:type="paragraph" w:styleId="Listaconvietas3">
    <w:name w:val="List Bullet 3"/>
    <w:basedOn w:val="Normal"/>
    <w:uiPriority w:val="36"/>
    <w:unhideWhenUsed/>
    <w:qFormat/>
    <w:rsid w:val="00D25167"/>
    <w:pPr>
      <w:numPr>
        <w:numId w:val="23"/>
      </w:numPr>
      <w:spacing w:after="120"/>
      <w:contextualSpacing/>
    </w:pPr>
  </w:style>
  <w:style w:type="paragraph" w:styleId="Listaconvietas4">
    <w:name w:val="List Bullet 4"/>
    <w:basedOn w:val="Normal"/>
    <w:uiPriority w:val="36"/>
    <w:unhideWhenUsed/>
    <w:qFormat/>
    <w:rsid w:val="00D25167"/>
    <w:pPr>
      <w:numPr>
        <w:numId w:val="24"/>
      </w:numPr>
      <w:spacing w:after="120"/>
      <w:contextualSpacing/>
    </w:pPr>
  </w:style>
  <w:style w:type="paragraph" w:styleId="Listaconvietas5">
    <w:name w:val="List Bullet 5"/>
    <w:basedOn w:val="Normal"/>
    <w:uiPriority w:val="36"/>
    <w:unhideWhenUsed/>
    <w:qFormat/>
    <w:rsid w:val="00D25167"/>
    <w:pPr>
      <w:numPr>
        <w:numId w:val="25"/>
      </w:numPr>
      <w:spacing w:after="120"/>
      <w:contextualSpacing/>
    </w:pPr>
  </w:style>
  <w:style w:type="character" w:styleId="Textoennegrita">
    <w:name w:val="Strong"/>
    <w:uiPriority w:val="22"/>
    <w:qFormat/>
    <w:rsid w:val="00D25167"/>
    <w:rPr>
      <w:rFonts w:asciiTheme="minorHAnsi" w:eastAsiaTheme="minorEastAsia" w:hAnsiTheme="minorHAnsi" w:cstheme="minorBidi"/>
      <w:b/>
      <w:bCs/>
      <w:iCs w:val="0"/>
      <w:color w:val="9FB8CD" w:themeColor="accent2"/>
      <w:szCs w:val="20"/>
      <w:lang w:val="es-ES"/>
    </w:rPr>
  </w:style>
  <w:style w:type="character" w:styleId="nfasissutil">
    <w:name w:val="Subtle Emphasis"/>
    <w:basedOn w:val="Fuentedeprrafopredeter"/>
    <w:uiPriority w:val="19"/>
    <w:qFormat/>
    <w:rsid w:val="00D25167"/>
    <w:rPr>
      <w:i/>
      <w:iCs/>
      <w:color w:val="737373" w:themeColor="text1" w:themeTint="8C"/>
      <w:kern w:val="16"/>
      <w:sz w:val="20"/>
    </w:rPr>
  </w:style>
  <w:style w:type="character" w:styleId="Referenciasutil">
    <w:name w:val="Subtle Reference"/>
    <w:basedOn w:val="Fuentedeprrafopredeter"/>
    <w:uiPriority w:val="31"/>
    <w:qFormat/>
    <w:rsid w:val="00D25167"/>
    <w:rPr>
      <w:color w:val="737373" w:themeColor="text1" w:themeTint="8C"/>
      <w:sz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D25167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D25167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D25167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D25167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D25167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D25167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D25167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D25167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D25167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ireccindelremitente">
    <w:name w:val="Dirección del remitente"/>
    <w:basedOn w:val="Sinespaciado"/>
    <w:link w:val="Carcterdedireccindelremitente"/>
    <w:uiPriority w:val="2"/>
    <w:unhideWhenUsed/>
    <w:qFormat/>
    <w:rsid w:val="00D25167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D25167"/>
    <w:pPr>
      <w:spacing w:after="720" w:line="240" w:lineRule="auto"/>
    </w:pPr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D25167"/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D25167"/>
    <w:pPr>
      <w:spacing w:line="240" w:lineRule="auto"/>
    </w:pPr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D25167"/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D25167"/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D25167"/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D25167"/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2"/>
    <w:rsid w:val="00D25167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D25167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D25167"/>
    <w:rPr>
      <w:b w:val="0"/>
      <w:color w:val="727CA3" w:themeColor="accent1"/>
      <w:sz w:val="18"/>
      <w:szCs w:val="18"/>
    </w:rPr>
  </w:style>
  <w:style w:type="paragraph" w:customStyle="1" w:styleId="Textodesubseccin">
    <w:name w:val="Texto de subsección"/>
    <w:basedOn w:val="Normal"/>
    <w:uiPriority w:val="5"/>
    <w:qFormat/>
    <w:rsid w:val="00D25167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D25167"/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D25167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Primerapginadeencabezado">
    <w:name w:val="Primera página de encabezado"/>
    <w:basedOn w:val="Encabezado"/>
    <w:qFormat/>
    <w:rsid w:val="00D25167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D25167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customStyle="1" w:styleId="Encabezadoizquierdo">
    <w:name w:val="Encabezado izquierdo"/>
    <w:basedOn w:val="Encabezado"/>
    <w:uiPriority w:val="35"/>
    <w:unhideWhenUsed/>
    <w:qFormat/>
    <w:rsid w:val="00D25167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unhideWhenUsed/>
    <w:qFormat/>
    <w:rsid w:val="00D25167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</w:rPr>
  </w:style>
  <w:style w:type="paragraph" w:customStyle="1" w:styleId="Encabezadoderecho">
    <w:name w:val="Encabezado derecho"/>
    <w:basedOn w:val="Encabezado"/>
    <w:uiPriority w:val="35"/>
    <w:unhideWhenUsed/>
    <w:qFormat/>
    <w:rsid w:val="00D25167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unhideWhenUsed/>
    <w:qFormat/>
    <w:rsid w:val="00D25167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Nombredeldestinatario">
    <w:name w:val="Nombre del destinatario"/>
    <w:basedOn w:val="Sinespaciado"/>
    <w:uiPriority w:val="1"/>
    <w:qFormat/>
    <w:rsid w:val="00D25167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9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CL"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C97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sultor\AppData\Local\Microsoft\Windows\Temporary%20Internet%20Files\Content.Outlook\7GXI4WD5\CV_consulto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EABD4707E4242A4A0A1DD1EB897B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BC9BE-66CD-4BBF-848C-49A74894E5CC}"/>
      </w:docPartPr>
      <w:docPartBody>
        <w:p w:rsidR="00997736" w:rsidRDefault="00250924">
          <w:pPr>
            <w:pStyle w:val="FEABD4707E4242A4A0A1DD1EB897B644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61C5266CD08844AAAABC65E0FC92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986F3-DCE2-4257-ABD4-342DE487FACC}"/>
      </w:docPartPr>
      <w:docPartBody>
        <w:p w:rsidR="00997736" w:rsidRDefault="00250924">
          <w:pPr>
            <w:pStyle w:val="61C5266CD08844AAAABC65E0FC92BC18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922F9D929C004DA987B0D9C95CCCB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92FC8-6650-402C-8B0B-14D0E0504B93}"/>
      </w:docPartPr>
      <w:docPartBody>
        <w:p w:rsidR="00997736" w:rsidRDefault="00250924">
          <w:pPr>
            <w:pStyle w:val="922F9D929C004DA987B0D9C95CCCBE59"/>
          </w:pPr>
          <w:r>
            <w:rPr>
              <w:lang w:val="es-ES"/>
            </w:rPr>
            <w:t>[Escriba el nombre del autor]</w:t>
          </w:r>
        </w:p>
      </w:docPartBody>
    </w:docPart>
    <w:docPart>
      <w:docPartPr>
        <w:name w:val="9C1C94346EC64E139CD802C2D0BA0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74DE5-A565-46D4-A534-3B2B6712061A}"/>
      </w:docPartPr>
      <w:docPartBody>
        <w:p w:rsidR="00997736" w:rsidRDefault="00250924">
          <w:pPr>
            <w:pStyle w:val="9C1C94346EC64E139CD802C2D0BA0333"/>
          </w:pPr>
          <w:r>
            <w:rPr>
              <w:lang w:val="es-ES"/>
            </w:rPr>
            <w:t>[Escriba el nombre del autor]</w:t>
          </w:r>
        </w:p>
      </w:docPartBody>
    </w:docPart>
    <w:docPart>
      <w:docPartPr>
        <w:name w:val="63D31C4B046C477B887044E6D4D13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4F17-FE3E-42B0-9978-BBD1C3D6F6F6}"/>
      </w:docPartPr>
      <w:docPartBody>
        <w:p w:rsidR="00997736" w:rsidRDefault="00250924">
          <w:pPr>
            <w:pStyle w:val="63D31C4B046C477B887044E6D4D13CAB"/>
          </w:pPr>
          <w:r>
            <w:rPr>
              <w:lang w:val="es-ES"/>
            </w:rPr>
            <w:t>[Escriba su número de teléfono]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924"/>
    <w:rsid w:val="00250924"/>
    <w:rsid w:val="0026277E"/>
    <w:rsid w:val="002F742D"/>
    <w:rsid w:val="00515083"/>
    <w:rsid w:val="00666D3D"/>
    <w:rsid w:val="00997736"/>
    <w:rsid w:val="00AF3FE0"/>
    <w:rsid w:val="00B51216"/>
    <w:rsid w:val="00C96CBC"/>
    <w:rsid w:val="00CB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997736"/>
    <w:rPr>
      <w:rFonts w:eastAsiaTheme="minorEastAsia" w:cstheme="minorBidi"/>
      <w:bCs w:val="0"/>
      <w:iCs w:val="0"/>
      <w:color w:val="808080"/>
      <w:szCs w:val="20"/>
      <w:lang w:val="es-ES"/>
    </w:rPr>
  </w:style>
  <w:style w:type="paragraph" w:customStyle="1" w:styleId="FEABD4707E4242A4A0A1DD1EB897B644">
    <w:name w:val="FEABD4707E4242A4A0A1DD1EB897B644"/>
    <w:rsid w:val="00997736"/>
  </w:style>
  <w:style w:type="paragraph" w:customStyle="1" w:styleId="61C5266CD08844AAAABC65E0FC92BC18">
    <w:name w:val="61C5266CD08844AAAABC65E0FC92BC18"/>
    <w:rsid w:val="00997736"/>
  </w:style>
  <w:style w:type="paragraph" w:customStyle="1" w:styleId="Subseccin">
    <w:name w:val="Subsección"/>
    <w:basedOn w:val="Normal"/>
    <w:link w:val="Carcterdesubseccin"/>
    <w:uiPriority w:val="3"/>
    <w:qFormat/>
    <w:rsid w:val="00997736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472C4" w:themeColor="accent1"/>
      <w:sz w:val="18"/>
      <w:szCs w:val="18"/>
      <w:lang w:val="es-ES" w:eastAsia="en-U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997736"/>
    <w:rPr>
      <w:rFonts w:asciiTheme="majorHAnsi" w:eastAsiaTheme="majorEastAsia" w:hAnsiTheme="majorHAnsi" w:cstheme="majorBidi"/>
      <w:b/>
      <w:bCs/>
      <w:color w:val="4472C4" w:themeColor="accent1"/>
      <w:sz w:val="18"/>
      <w:szCs w:val="18"/>
      <w:lang w:val="es-ES" w:eastAsia="en-US"/>
    </w:rPr>
  </w:style>
  <w:style w:type="paragraph" w:customStyle="1" w:styleId="AE018165B5A04E77B923C8A6B885DF02">
    <w:name w:val="AE018165B5A04E77B923C8A6B885DF02"/>
    <w:rsid w:val="00997736"/>
  </w:style>
  <w:style w:type="paragraph" w:customStyle="1" w:styleId="276D1D75846E44D3A685856E4D31C095">
    <w:name w:val="276D1D75846E44D3A685856E4D31C095"/>
    <w:rsid w:val="00997736"/>
  </w:style>
  <w:style w:type="paragraph" w:customStyle="1" w:styleId="4B2A93955DAA491DBAAF6D3B57A7059F">
    <w:name w:val="4B2A93955DAA491DBAAF6D3B57A7059F"/>
    <w:rsid w:val="00997736"/>
  </w:style>
  <w:style w:type="paragraph" w:customStyle="1" w:styleId="23433AB262244BB49FBB2AD49B1F2A1A">
    <w:name w:val="23433AB262244BB49FBB2AD49B1F2A1A"/>
    <w:rsid w:val="00997736"/>
  </w:style>
  <w:style w:type="paragraph" w:customStyle="1" w:styleId="9CF6DC6C56E7492697F5E1AC956F9AB4">
    <w:name w:val="9CF6DC6C56E7492697F5E1AC956F9AB4"/>
    <w:rsid w:val="00997736"/>
  </w:style>
  <w:style w:type="paragraph" w:customStyle="1" w:styleId="434622E87D0B449EA0FB5F47CFE954BA">
    <w:name w:val="434622E87D0B449EA0FB5F47CFE954BA"/>
    <w:rsid w:val="00997736"/>
  </w:style>
  <w:style w:type="paragraph" w:customStyle="1" w:styleId="263D15C1C5FE42D885695C1BE88F3204">
    <w:name w:val="263D15C1C5FE42D885695C1BE88F3204"/>
    <w:rsid w:val="00997736"/>
  </w:style>
  <w:style w:type="paragraph" w:customStyle="1" w:styleId="922F9D929C004DA987B0D9C95CCCBE59">
    <w:name w:val="922F9D929C004DA987B0D9C95CCCBE59"/>
    <w:rsid w:val="00997736"/>
  </w:style>
  <w:style w:type="paragraph" w:customStyle="1" w:styleId="9C1C94346EC64E139CD802C2D0BA0333">
    <w:name w:val="9C1C94346EC64E139CD802C2D0BA0333"/>
    <w:rsid w:val="00997736"/>
  </w:style>
  <w:style w:type="paragraph" w:customStyle="1" w:styleId="63D31C4B046C477B887044E6D4D13CAB">
    <w:name w:val="63D31C4B046C477B887044E6D4D13CAB"/>
    <w:rsid w:val="00997736"/>
  </w:style>
  <w:style w:type="paragraph" w:customStyle="1" w:styleId="0B59B56D52C844908EAFB8D4C4F6BBC1">
    <w:name w:val="0B59B56D52C844908EAFB8D4C4F6BBC1"/>
    <w:rsid w:val="009977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CV_consultores</Template>
  <TotalTime>90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Mauricio Lara Rojas</dc:creator>
  <cp:lastModifiedBy>Romina Cabello</cp:lastModifiedBy>
  <cp:revision>5</cp:revision>
  <cp:lastPrinted>2013-05-16T21:34:00Z</cp:lastPrinted>
  <dcterms:created xsi:type="dcterms:W3CDTF">2019-06-12T14:38:00Z</dcterms:created>
  <dcterms:modified xsi:type="dcterms:W3CDTF">2020-07-11T21:16:00Z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</Properties>
</file>